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书名：磁性流体动力学</w:t>
      </w:r>
    </w:p>
    <w:p>
      <w:r>
        <w:t>作者：Noel C.Little原著；蔡骏康，汪宗藩译</w:t>
      </w:r>
    </w:p>
    <w:p>
      <w:r>
        <w:t>出版社：正中书局</w:t>
      </w:r>
    </w:p>
    <w:p>
      <w:r>
        <w:t>出版日期：1973.03</w:t>
      </w:r>
    </w:p>
    <w:p>
      <w:r>
        <w:t>总页数：130</w:t>
      </w:r>
    </w:p>
    <w:p>
      <w:r>
        <w:t>更多请访问教客网: www.jiaokey.com</w:t>
      </w:r>
    </w:p>
    <w:p>
      <w:r>
        <w:t>磁性流体动力学 评论地址：https://www.jiaokey.com/book/detail/11025104.html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