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书名：家庭经济旅游设计  第1辑</w:t>
      </w:r>
    </w:p>
    <w:p>
      <w:r>
        <w:t>作者：施再满著</w:t>
      </w:r>
    </w:p>
    <w:p>
      <w:r>
        <w:t>出版社：野外杂志社</w:t>
      </w:r>
    </w:p>
    <w:p>
      <w:r>
        <w:t>出版日期：1981.03</w:t>
      </w:r>
    </w:p>
    <w:p>
      <w:r>
        <w:t>总页数：224</w:t>
      </w:r>
    </w:p>
    <w:p>
      <w:r>
        <w:t>更多请访问教客网: www.jiaokey.com</w:t>
      </w:r>
    </w:p>
    <w:p>
      <w:r>
        <w:t>家庭经济旅游设计  第1辑 评论地址：https://www.jiaokey.com/book/detail/11025055.html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