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寻访台湾平埔族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寻访台湾平埔族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本书出售、求购地址：https://www.jiaokey.com/book/detail/11024989.html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关键词搜索：https://www.jiaokey.com/tag/寻访台湾平埔族.html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