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台湾婚丧习俗口述历史辑录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台湾婚丧习俗口述历史辑录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本书出售、求购地址：https://www.jiaokey.com/book/detail/11024981.html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关键词搜索：https://www.jiaokey.com/tag/台湾婚丧习俗口述历史辑录.html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