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台湾的岁节祭祀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台湾的岁节祭祀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本书出售、求购地址：https://www.jiaokey.com/book/detail/11024968.html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关键词搜索：https://www.jiaokey.com/tag/台湾的岁节祭祀.html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