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国学文献馆现藏中国族谱序例选刊  初辑  张姓之部</w:t>
      </w:r>
    </w:p>
    <w:p>
      <w:r>
        <w:rPr>
          <w:rFonts w:ascii="宋体" w:hAnsi="宋体" w:eastAsia="宋体"/>
          <w:sz w:val="24"/>
        </w:rPr>
        <w:t>国学文献馆编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国学文献馆现藏中国族谱序例选刊  初辑  张姓之部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本书出售、求购地址：https://www.jiaokey.com/book/detail/11024952.html</w:t>
      </w:r>
    </w:p>
    <w:p>
      <w:r>
        <w:t>更多相关图书推荐：https://www.jiaokey.com</w:t>
      </w:r>
    </w:p>
    <w:p>
      <w:r>
        <w:t>国学文献馆编 其他作品：https://www.jiaokey.com/tag/国学文献馆编.html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关键词搜索：https://www.jiaokey.com/tag/国学文献馆现藏中国族谱序例选刊  初辑  张姓之部.html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