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联邦快递传奇：快递业的黑马</w:t>
      </w:r>
    </w:p>
    <w:p>
      <w:r>
        <w:rPr>
          <w:rFonts w:ascii="宋体" w:hAnsi="宋体" w:eastAsia="宋体"/>
          <w:sz w:val="24"/>
        </w:rPr>
        <w:t>范锡·崔伯著；李璞良译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联邦快递传奇：快递业的黑马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范锡·崔伯著；李璞良译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本书出售、求购地址：https://www.jiaokey.com/book/detail/11024926.html</w:t>
      </w:r>
    </w:p>
    <w:p>
      <w:r>
        <w:t>更多相关图书推荐：https://www.jiaokey.com</w:t>
      </w:r>
    </w:p>
    <w:p>
      <w:r>
        <w:t>范锡·崔伯著；李璞良译 其他作品：https://www.jiaokey.com/tag/范锡·崔伯著；李璞良译.html</w:t>
      </w:r>
    </w:p>
    <w:p>
      <w:r>
        <w:t>丝路出版社 出版图书：https://www.jiaokey.com/tag/丝路出版社.html</w:t>
      </w:r>
    </w:p>
    <w:p>
      <w:r>
        <w:t>关键词搜索：https://www.jiaokey.com/tag/联邦快递传奇：快递业的黑马.html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