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书名：罗斯福夫人传</w:t>
      </w:r>
    </w:p>
    <w:p>
      <w:r>
        <w:t>作者：（美）斯坦伯格（A.Steinberg原译史坦恩堡）著；饶余庆译</w:t>
      </w:r>
    </w:p>
    <w:p>
      <w:r>
        <w:t>出版社：自联出版社</w:t>
      </w:r>
    </w:p>
    <w:p>
      <w:r>
        <w:t>出版日期：1960.08</w:t>
      </w:r>
    </w:p>
    <w:p>
      <w:r>
        <w:t>总页数：204</w:t>
      </w:r>
    </w:p>
    <w:p>
      <w:r>
        <w:t>更多请访问教客网: www.jiaokey.com</w:t>
      </w:r>
    </w:p>
    <w:p>
      <w:r>
        <w:t>罗斯福夫人传 评论地址：https://www.jiaokey.com/book/detail/11024922.html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