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书名：反败为胜：汽车巨人艾科卡自传</w:t>
      </w:r>
    </w:p>
    <w:p>
      <w:r>
        <w:t>作者：艾科卡，诺华克著；张国蓉，贾坚一译</w:t>
      </w:r>
    </w:p>
    <w:p>
      <w:r>
        <w:t>出版社：经济与生活出版事业股份有限公司</w:t>
      </w:r>
    </w:p>
    <w:p>
      <w:r>
        <w:t>出版日期：1985.02</w:t>
      </w:r>
    </w:p>
    <w:p>
      <w:r>
        <w:t>总页数：458</w:t>
      </w:r>
    </w:p>
    <w:p>
      <w:r>
        <w:t>更多请访问教客网: www.jiaokey.com</w:t>
      </w:r>
    </w:p>
    <w:p>
      <w:r>
        <w:t>反败为胜：汽车巨人艾科卡自传 评论地址：https://www.jiaokey.com/book/detail/11024906.html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