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书名：贺佛尔传  群众运动</w:t>
      </w:r>
    </w:p>
    <w:p>
      <w:r>
        <w:t>作者：汤穆金斯，贺佛尔著；叶苍，且文译</w:t>
      </w:r>
    </w:p>
    <w:p>
      <w:r>
        <w:t>出版社：今日世界；菲中文化出版社</w:t>
      </w:r>
    </w:p>
    <w:p>
      <w:r>
        <w:t>出版日期：1975.09</w:t>
      </w:r>
    </w:p>
    <w:p>
      <w:r>
        <w:t>总页数：259</w:t>
      </w:r>
    </w:p>
    <w:p>
      <w:r>
        <w:t>更多请访问教客网: www.jiaokey.com</w:t>
      </w:r>
    </w:p>
    <w:p>
      <w:r>
        <w:t>贺佛尔传  群众运动 评论地址：https://www.jiaokey.com/book/detail/11024902.html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