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成吉思汗大传  第四话  黄色的眼睛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成吉思汗大传  第四话  黄色的眼睛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宏文馆图书股份有限公司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本书出售、求购地址：https://www.jiaokey.com/book/detail/11024852.html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宏文馆图书股份有限公司 出版图书：https://www.jiaokey.com/tag/宏文馆图书股份有限公司.html</w:t>
      </w:r>
    </w:p>
    <w:p>
      <w:r>
        <w:t>关键词搜索：https://www.jiaokey.com/tag/成吉思汗大传  第四话  黄色的眼睛.html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