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成吉思汗大传  第二话  黄金家族</w:t>
      </w:r>
    </w:p>
    <w:p>
      <w:r>
        <w:rPr>
          <w:rFonts w:ascii="宋体" w:hAnsi="宋体" w:eastAsia="宋体"/>
          <w:sz w:val="24"/>
        </w:rPr>
        <w:t>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成吉思汗大传  第二话  黄金家族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宏文馆图书股份有限公司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本书出售、求购地址：https://www.jiaokey.com/book/detail/11024850.html</w:t>
      </w:r>
    </w:p>
    <w:p>
      <w:r>
        <w:t>更多相关图书推荐：https://www.jiaokey.com</w:t>
      </w:r>
    </w:p>
    <w:p>
      <w:r>
        <w:t>巴根著 其他作品：https://www.jiaokey.com/tag/巴根著.html</w:t>
      </w:r>
    </w:p>
    <w:p>
      <w:r>
        <w:t>宏文馆图书股份有限公司 出版图书：https://www.jiaokey.com/tag/宏文馆图书股份有限公司.html</w:t>
      </w:r>
    </w:p>
    <w:p>
      <w:r>
        <w:t>关键词搜索：https://www.jiaokey.com/tag/成吉思汗大传  第二话  黄金家族.html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