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孙中山未完成的革命</w:t>
      </w:r>
    </w:p>
    <w:p>
      <w:r>
        <w:rPr>
          <w:rFonts w:ascii="宋体" w:hAnsi="宋体" w:eastAsia="宋体"/>
          <w:sz w:val="24"/>
        </w:rPr>
        <w:t>张绪心，高理宁著；卜大中译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孙中山未完成的革命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张绪心，高理宁著；卜大中译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本书出售、求购地址：https://www.jiaokey.com/book/detail/11024799.html</w:t>
      </w:r>
    </w:p>
    <w:p>
      <w:r>
        <w:t>更多相关图书推荐：https://www.jiaokey.com</w:t>
      </w:r>
    </w:p>
    <w:p>
      <w:r>
        <w:t>张绪心，高理宁著；卜大中译 其他作品：https://www.jiaokey.com/tag/张绪心，高理宁著；卜大中译.html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关键词搜索：https://www.jiaokey.com/tag/孙中山未完成的革命.html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