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书名：氦与多体物理</w:t>
      </w:r>
    </w:p>
    <w:p>
      <w:r>
        <w:t>作者：吴家玮著</w:t>
      </w:r>
    </w:p>
    <w:p>
      <w:r>
        <w:t>出版社：台湾中华书局,1972.11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氦与多体物理 评论地址：https://www.jiaokey.com/book/detail/11024776.html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