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书名：色层吸附分析及其发展</w:t>
      </w:r>
    </w:p>
    <w:p>
      <w:r>
        <w:t>作者：（苏）叶尔莫连科（Н.Х.Ермоленко）著；孙载坚译</w:t>
      </w:r>
    </w:p>
    <w:p>
      <w:r>
        <w:t>出版社：北京：地质出版社</w:t>
      </w:r>
    </w:p>
    <w:p>
      <w:r>
        <w:t>出版日期：1958.08</w:t>
      </w:r>
    </w:p>
    <w:p>
      <w:r>
        <w:t>总页数：102</w:t>
      </w:r>
    </w:p>
    <w:p>
      <w:r>
        <w:t>更多请访问教客网: www.jiaokey.com</w:t>
      </w:r>
    </w:p>
    <w:p>
      <w:r>
        <w:t>色层吸附分析及其发展 评论地址：https://www.jiaokey.com/book/detail/11024737.html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