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书名：半微量定性分析</w:t>
      </w:r>
    </w:p>
    <w:p>
      <w:r>
        <w:t>作者:（苏）阿里马林（И.П.Алимарин），（苏）阿尔汉盖里斯卡娅（В.Н.Архангельская）著；解崇绅等译</w:t>
      </w:r>
    </w:p>
    <w:p>
      <w:r>
        <w:t>出版社:北京：高等教育出版社</w:t>
      </w:r>
    </w:p>
    <w:p>
      <w:r>
        <w:t>出版日期：1955.09</w:t>
      </w:r>
    </w:p>
    <w:p>
      <w:r>
        <w:t>总页数：289</w:t>
      </w:r>
    </w:p>
    <w:p>
      <w:r>
        <w:t>更多请访问教客网:www.jiaokey.com</w:t>
      </w:r>
    </w:p>
    <w:p>
      <w:r>
        <w:t>半微量定性分析评论地址：https://www.jiaokey.com/book/detail/11024734.html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