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书名：原子吸收分析基础</w:t>
      </w:r>
    </w:p>
    <w:p>
      <w:r>
        <w:t>作者：光谱学与光谱分析编辑部编辑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原子吸收分析基础 评论地址：https://www.jiaokey.com/book/detail/11024727.html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