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书名：定量分析</w:t>
      </w:r>
    </w:p>
    <w:p>
      <w:r>
        <w:t>作者：（苏联）К.А.赛列次湼夫著；郭明达译</w:t>
      </w:r>
    </w:p>
    <w:p>
      <w:r>
        <w:t>出版社：中外书局</w:t>
      </w:r>
    </w:p>
    <w:p>
      <w:r>
        <w:t>出版日期：1953.10</w:t>
      </w:r>
    </w:p>
    <w:p>
      <w:r>
        <w:t>总页数：159</w:t>
      </w:r>
    </w:p>
    <w:p>
      <w:r>
        <w:t>更多请访问教客网: www.jiaokey.com</w:t>
      </w:r>
    </w:p>
    <w:p>
      <w:r>
        <w:t>定量分析 评论地址：https://www.jiaokey.com/book/detail/11024725.html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