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书名：定量化学分析计算法</w:t>
      </w:r>
    </w:p>
    <w:p>
      <w:r>
        <w:t>作者：（美）威金逊（J.A.Wilkinson）著；张沾卿译</w:t>
      </w:r>
    </w:p>
    <w:p>
      <w:r>
        <w:t>出版社：商务印书馆</w:t>
      </w:r>
    </w:p>
    <w:p>
      <w:r>
        <w:t>出版日期：1936.09</w:t>
      </w:r>
    </w:p>
    <w:p>
      <w:r>
        <w:t>总页数：187</w:t>
      </w:r>
    </w:p>
    <w:p>
      <w:r>
        <w:t>更多请访问教客网: www.jiaokey.com</w:t>
      </w:r>
    </w:p>
    <w:p>
      <w:r>
        <w:t>定量化学分析计算法 评论地址：https://www.jiaokey.com/book/detail/11024722.html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