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矿物和矿石的半微量化学分析</w:t>
      </w:r>
    </w:p>
    <w:p>
      <w:r>
        <w:rPr>
          <w:rFonts w:ascii="宋体" w:hAnsi="宋体" w:eastAsia="宋体"/>
          <w:sz w:val="24"/>
        </w:rPr>
        <w:t>（苏）纳查雷科（В.А.Назаренко），（苏）波鲁埃克托夫（Н.С.Полуэктов）著；汪厚基等译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矿物和矿石的半微量化学分析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（苏）纳查雷科（В.А.Назаренко），（苏）波鲁埃克托夫（Н.С.Полуэктов）著；汪厚基等译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本书出售、求购地址：https://www.jiaokey.com/book/detail/11024708.html</w:t>
      </w:r>
    </w:p>
    <w:p>
      <w:r>
        <w:t>更多相关图书推荐：https://www.jiaokey.com</w:t>
      </w:r>
    </w:p>
    <w:p>
      <w:r>
        <w:t>（苏）纳查雷科（В.А.Назаренко），（苏）波鲁埃克托夫（Н.С.Полуэктов）著；汪厚基等译 其他作品：https://www.jiaokey.com/tag/（苏）纳查雷科（В.А.Назаренко），（苏）波鲁埃克托夫（Н.С.Полуэктов）著；汪厚基等译.html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关键词搜索：https://www.jiaokey.com/tag/矿物和矿石的半微量化学分析.html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