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书名：中南西南地区第三次理化检验专业会议资料选编</w:t>
      </w:r>
    </w:p>
    <w:p>
      <w:r>
        <w:t>作者：材料保护与热处理研究所编</w:t>
      </w:r>
    </w:p>
    <w:p>
      <w:r>
        <w:t>出版社：</w:t>
      </w:r>
    </w:p>
    <w:p>
      <w:r>
        <w:t>出版日期：1962</w:t>
      </w:r>
    </w:p>
    <w:p>
      <w:r>
        <w:t>总页数：208</w:t>
      </w:r>
    </w:p>
    <w:p>
      <w:r>
        <w:t>更多请访问教客网: www.jiaokey.com</w:t>
      </w:r>
    </w:p>
    <w:p>
      <w:r>
        <w:t>中南西南地区第三次理化检验专业会议资料选编 评论地址：https://www.jiaokey.com/book/detail/11024693.html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