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放射能分析法</w:t>
      </w:r>
    </w:p>
    <w:p>
      <w:r>
        <w:rPr>
          <w:rFonts w:ascii="宋体" w:hAnsi="宋体" w:eastAsia="宋体"/>
          <w:sz w:val="24"/>
        </w:rPr>
        <w:t>（日）松浦二郎著；曹云章，杜恩临译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放射能分析法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（日）松浦二郎著；曹云章，杜恩临译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本书出售、求购地址：https://www.jiaokey.com/book/detail/11024677.html</w:t>
      </w:r>
    </w:p>
    <w:p>
      <w:r>
        <w:t>更多相关图书推荐：https://www.jiaokey.com</w:t>
      </w:r>
    </w:p>
    <w:p>
      <w:r>
        <w:t>（日）松浦二郎著；曹云章，杜恩临译 其他作品：https://www.jiaokey.com/tag/（日）松浦二郎著；曹云章，杜恩临译.html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关键词搜索：https://www.jiaokey.com/tag/放射能分析法.html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