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书名：无机定性分析化学</w:t>
      </w:r>
    </w:p>
    <w:p>
      <w:r>
        <w:t>作者：（美）诺耶斯（Arthur Amos Noyes）撰；（美）斯威夫特（Ernest Haywood Swift）增订；蓝春池，余大猷译</w:t>
      </w:r>
    </w:p>
    <w:p>
      <w:r>
        <w:t>出版社：商务印书馆</w:t>
      </w:r>
    </w:p>
    <w:p>
      <w:r>
        <w:t>出版日期：1953.07</w:t>
      </w:r>
    </w:p>
    <w:p>
      <w:r>
        <w:t>总页数：308</w:t>
      </w:r>
    </w:p>
    <w:p>
      <w:r>
        <w:t>更多请访问教客网: www.jiaokey.com</w:t>
      </w:r>
    </w:p>
    <w:p>
      <w:r>
        <w:t>无机定性分析化学 评论地址：https://www.jiaokey.com/book/detail/11024663.html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