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书名：化学分析操作方法  黑色金属部份  第1辑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化学分析操作方法  黑色金属部份  第1辑 评论地址：https://www.jiaokey.com/book/detail/11024652.html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