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书名：医用分析化学</w:t>
      </w:r>
    </w:p>
    <w:p>
      <w:r>
        <w:t>作者：（苏）巴夫洛夫维奇（Н.А.Павлович）撰；周鸣铮译</w:t>
      </w:r>
    </w:p>
    <w:p>
      <w:r>
        <w:t>出版社：新医书局</w:t>
      </w:r>
    </w:p>
    <w:p>
      <w:r>
        <w:t>出版日期：1953.09</w:t>
      </w:r>
    </w:p>
    <w:p>
      <w:r>
        <w:t>总页数：236</w:t>
      </w:r>
    </w:p>
    <w:p>
      <w:r>
        <w:t>更多请访问教客网: www.jiaokey.com</w:t>
      </w:r>
    </w:p>
    <w:p>
      <w:r>
        <w:t>医用分析化学 评论地址：https://www.jiaokey.com/book/detail/11024640.html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