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书名：热导式氢分析器</w:t>
      </w:r>
    </w:p>
    <w:p>
      <w:r>
        <w:t>作者：季善义主编</w:t>
      </w:r>
    </w:p>
    <w:p>
      <w:r>
        <w:t>出版社：北京:化学工业出版社,1988.02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热导式氢分析器 评论地址：https://www.jiaokey.com/book/detail/11024627.html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