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书名：斯密高等化学通论</w:t>
      </w:r>
    </w:p>
    <w:p>
      <w:r>
        <w:t>作者：（美）Alexander Smith著；？恂立，袁汇炳，汪以鏻等译</w:t>
      </w:r>
    </w:p>
    <w:p>
      <w:r>
        <w:t>出版社：</w:t>
      </w:r>
    </w:p>
    <w:p>
      <w:r>
        <w:t>出版日期：1924.01</w:t>
      </w:r>
    </w:p>
    <w:p>
      <w:r>
        <w:t>总页数：749</w:t>
      </w:r>
    </w:p>
    <w:p>
      <w:r>
        <w:t>更多请访问教客网: www.jiaokey.com</w:t>
      </w:r>
    </w:p>
    <w:p>
      <w:r>
        <w:t>斯密高等化学通论 评论地址：https://www.jiaokey.com/book/detail/11024580.html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