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无机化学大纲  第5卷</w:t>
      </w:r>
    </w:p>
    <w:p>
      <w:r>
        <w:rPr>
          <w:rFonts w:ascii="宋体" w:hAnsi="宋体" w:eastAsia="宋体"/>
          <w:sz w:val="24"/>
        </w:rPr>
        <w:t>（M.C.）斯尼特（Sneed，M.C.），（R.C）勃拉斯蒂特（Brasted，R.C.）主编；何开苗，何兆雄等译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无机化学大纲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（M.C.）斯尼特（Sneed，M.C.），（R.C）勃拉斯蒂特（Brasted，R.C.）主编；何开苗，何兆雄等译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本书出售、求购地址：https://www.jiaokey.com/book/detail/11024561.html</w:t>
      </w:r>
    </w:p>
    <w:p>
      <w:r>
        <w:t>更多相关图书推荐：https://www.jiaokey.com</w:t>
      </w:r>
    </w:p>
    <w:p>
      <w:r>
        <w:t>（M.C.）斯尼特（Sneed，M.C.），（R.C）勃拉斯蒂特（Brasted，R.C.）主编；何开苗，何兆雄等译 其他作品：https://www.jiaokey.com/tag/（M.C.）斯尼特（Sneed，M.C.），（R.C）勃拉斯蒂特（Brasted，R.C.）主编；何开苗，何兆雄等译.html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关键词搜索：https://www.jiaokey.com/tag/无机化学大纲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