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书名：无机化学实习</w:t>
      </w:r>
    </w:p>
    <w:p>
      <w:r>
        <w:t>作者：（苏）巴利金（С.А.Балезин）等撰；宋振铎，徐福格译</w:t>
      </w:r>
    </w:p>
    <w:p>
      <w:r>
        <w:t>出版社：商务印书馆</w:t>
      </w:r>
    </w:p>
    <w:p>
      <w:r>
        <w:t>出版日期：1953.12</w:t>
      </w:r>
    </w:p>
    <w:p>
      <w:r>
        <w:t>总页数：294</w:t>
      </w:r>
    </w:p>
    <w:p>
      <w:r>
        <w:t>更多请访问教客网: www.jiaokey.com</w:t>
      </w:r>
    </w:p>
    <w:p>
      <w:r>
        <w:t>无机化学实习 评论地址：https://www.jiaokey.com/book/detail/11024558.html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