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书名：诺贝尔化学奖获得者福井谦一及其学派八十年代论文选</w:t>
      </w:r>
    </w:p>
    <w:p>
      <w:r>
        <w:t>作者：（日）福井谦一等著；刘靖疆译</w:t>
      </w:r>
    </w:p>
    <w:p>
      <w:r>
        <w:t>出版社：天津：南开大学出版社</w:t>
      </w:r>
    </w:p>
    <w:p>
      <w:r>
        <w:t>出版日期：1988.05</w:t>
      </w:r>
    </w:p>
    <w:p>
      <w:r>
        <w:t>总页数：198</w:t>
      </w:r>
    </w:p>
    <w:p>
      <w:r>
        <w:t>更多请访问教客网: www.jiaokey.com</w:t>
      </w:r>
    </w:p>
    <w:p>
      <w:r>
        <w:t>诺贝尔化学奖获得者福井谦一及其学派八十年代论文选 评论地址：https://www.jiaokey.com/book/detail/11024549.html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