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书名：氧化-还原反应</w:t>
      </w:r>
    </w:p>
    <w:p>
      <w:r>
        <w:t>作者：（苏）库德略夫切夫（А.А.Кудрявцев），（苏）赫拉波夫-什马罗夫（Фрашов-Шмаров）著；陈馨译ue7b7</w:t>
      </w:r>
    </w:p>
    <w:p>
      <w:r>
        <w:t>出版社：新知识出版社</w:t>
      </w:r>
    </w:p>
    <w:p>
      <w:r>
        <w:t>出版日期：1957.07</w:t>
      </w:r>
    </w:p>
    <w:p>
      <w:r>
        <w:t>总页数：92</w:t>
      </w:r>
    </w:p>
    <w:p>
      <w:r>
        <w:t>更多请访问教客网: www.jiaokey.com</w:t>
      </w:r>
    </w:p>
    <w:p>
      <w:r>
        <w:t>氧化-还原反应 评论地址：https://www.jiaokey.com/book/detail/11024519.html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