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示踪原子在昆虫学中的应用</w:t>
      </w:r>
    </w:p>
    <w:p>
      <w:r>
        <w:rPr>
          <w:rFonts w:ascii="宋体" w:hAnsi="宋体" w:eastAsia="宋体"/>
          <w:sz w:val="24"/>
        </w:rPr>
        <w:t>（苏）苏拉-布拉，Б.А.著；包建中译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示踪原子在昆虫学中的应用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（苏）苏拉-布拉，Б.А.著；包建中译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示踪法-应用-昆虫学 昆虫学-应用-示踪法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本书出售、求购地址：https://www.jiaokey.com/book/detail/11024412.html</w:t>
      </w:r>
    </w:p>
    <w:p>
      <w:r>
        <w:t>更多相关图书推荐：https://www.jiaokey.com</w:t>
      </w:r>
    </w:p>
    <w:p>
      <w:r>
        <w:t>（苏）苏拉-布拉，Б.А.著；包建中译 其他作品：https://www.jiaokey.com/tag/（苏）苏拉-布拉，Б.А.著；包建中译.html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关键词搜索：https://www.jiaokey.com/tag/示踪法-应用-昆虫学 昆虫学-应用-示踪法.html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