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  生产，化学和技术</w:t>
      </w:r>
    </w:p>
    <w:p>
      <w:r>
        <w:rPr>
          <w:rFonts w:ascii="宋体" w:hAnsi="宋体" w:eastAsia="宋体"/>
          <w:sz w:val="24"/>
        </w:rPr>
        <w:t>（美）D. Layten Davis，（美）Mark T. Nielsen编；国家烟草专卖局科技教育司，中国烟草科技信息中心组织翻译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  生产，化学和技术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Layten Davis，（美）Mark T. Nielsen编；国家烟草专卖局科技教育司，中国烟草科技信息中心组织翻译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本书出售、求购地址：https://www.jiaokey.com/book/detail/11024352.html</w:t>
      </w:r>
    </w:p>
    <w:p>
      <w:r>
        <w:t>更多相关图书推荐：https://www.jiaokey.com</w:t>
      </w:r>
    </w:p>
    <w:p>
      <w:r>
        <w:t>（美）D. Layten Davis，（美）Mark T. Nielsen编；国家烟草专卖局科技教育司，中国烟草科技信息中心组织翻译 其他作品：https://www.jiaokey.com/tag/（美）D. Layten Davis，（美）Mark T. Nielsen编；国家烟草专卖局科技教育司，中国烟草科技信息中心组织翻译.html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关键词搜索：https://www.jiaokey.com/tag/烟草  生产，化学和技术.html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