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书名：高强铝合金的激光加工</w:t>
      </w:r>
    </w:p>
    <w:p>
      <w:r>
        <w:t>作者：左铁钏等著</w:t>
      </w:r>
    </w:p>
    <w:p>
      <w:r>
        <w:t>出版社：北京:国防工业出版社,2002.10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高强铝合金的激光加工 评论地址：https://www.jiaokey.com/book/detail/11024340.html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