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离子直线加速器</w:t>
      </w:r>
    </w:p>
    <w:p>
      <w:r>
        <w:rPr>
          <w:rFonts w:ascii="宋体" w:hAnsi="宋体" w:eastAsia="宋体"/>
          <w:sz w:val="24"/>
        </w:rPr>
        <w:t>（苏）Л.В.卡莱特尼柯夫（Л.В.Каретников）著；王义民译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离子直线加速器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（苏）Л.В.卡莱特尼柯夫（Л.В.Каретников）著；王义民译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本书出售、求购地址：https://www.jiaokey.com/book/detail/11024316.html</w:t>
      </w:r>
    </w:p>
    <w:p>
      <w:r>
        <w:t>更多相关图书推荐：https://www.jiaokey.com</w:t>
      </w:r>
    </w:p>
    <w:p>
      <w:r>
        <w:t>（苏）Л.В.卡莱特尼柯夫（Л.В.Каретников）著；王义民译 其他作品：https://www.jiaokey.com/tag/（苏）Л.В.卡莱特尼柯夫（Л.В.Каретников）著；王义民译.html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关键词搜索：https://www.jiaokey.com/tag/离子直线加速器.html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