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书名：光学测量仪器的调整</w:t>
      </w:r>
    </w:p>
    <w:p>
      <w:r>
        <w:t>作者：（苏）阿尔他蒙诺夫，И.П.著；郭可涛，周良菊译</w:t>
      </w:r>
    </w:p>
    <w:p>
      <w:r>
        <w:t>出版社：北京：机械工业出版社</w:t>
      </w:r>
    </w:p>
    <w:p>
      <w:r>
        <w:t>出版日期：1959.09</w:t>
      </w:r>
    </w:p>
    <w:p>
      <w:r>
        <w:t>总页数：246</w:t>
      </w:r>
    </w:p>
    <w:p>
      <w:r>
        <w:t>更多请访问教客网: www.jiaokey.com</w:t>
      </w:r>
    </w:p>
    <w:p>
      <w:r>
        <w:t>光学测量仪器的调整 评论地址：https://www.jiaokey.com/book/detail/11024306.html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