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用于原子核轰击工作的化学程序</w:t>
      </w:r>
    </w:p>
    <w:p>
      <w:r>
        <w:rPr>
          <w:rFonts w:ascii="宋体" w:hAnsi="宋体" w:eastAsia="宋体"/>
          <w:sz w:val="24"/>
        </w:rPr>
        <w:t>（美）曼克（Meinke，W.W.）编著；杨启烈，张志尧译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用于原子核轰击工作的化学程序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（美）曼克（Meinke，W.W.）编著；杨启烈，张志尧译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本书出售、求购地址：https://www.jiaokey.com/book/detail/11024305.html</w:t>
      </w:r>
    </w:p>
    <w:p>
      <w:r>
        <w:t>更多相关图书推荐：https://www.jiaokey.com</w:t>
      </w:r>
    </w:p>
    <w:p>
      <w:r>
        <w:t>（美）曼克（Meinke，W.W.）编著；杨启烈，张志尧译 其他作品：https://www.jiaokey.com/tag/（美）曼克（Meinke，W.W.）编著；杨启烈，张志尧译.html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关键词搜索：https://www.jiaokey.com/tag/用于原子核轰击工作的化学程序.html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