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书名：电弧及火花铁光谱谱线图册</w:t>
      </w:r>
    </w:p>
    <w:p>
      <w:r>
        <w:t>作者：（苏）加里宁（С.К.Калинин）等著；高树桢译</w:t>
      </w:r>
    </w:p>
    <w:p>
      <w:r>
        <w:t>出版社：北京：地质出版社</w:t>
      </w:r>
    </w:p>
    <w:p>
      <w:r>
        <w:t>出版日期：1957.02</w:t>
      </w:r>
    </w:p>
    <w:p>
      <w:r>
        <w:t>总页数：62</w:t>
      </w:r>
    </w:p>
    <w:p>
      <w:r>
        <w:t>更多请访问教客网: www.jiaokey.com</w:t>
      </w:r>
    </w:p>
    <w:p>
      <w:r>
        <w:t>电弧及火花铁光谱谱线图册 评论地址：https://www.jiaokey.com/book/detail/11024297.html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