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书名：辐射探测与测量</w:t>
      </w:r>
    </w:p>
    <w:p>
      <w:r>
        <w:t>作者：（美）格伦 F.诺尔（Glenn F.Knoll）著；李旭等译</w:t>
      </w:r>
    </w:p>
    <w:p>
      <w:r>
        <w:t>出版社：北京：原子能出版社</w:t>
      </w:r>
    </w:p>
    <w:p>
      <w:r>
        <w:t>出版日期：1988.05</w:t>
      </w:r>
    </w:p>
    <w:p>
      <w:r>
        <w:t>总页数：528</w:t>
      </w:r>
    </w:p>
    <w:p>
      <w:r>
        <w:t>更多请访问教客网: www.jiaokey.com</w:t>
      </w:r>
    </w:p>
    <w:p>
      <w:r>
        <w:t>辐射探测与测量 评论地址：https://www.jiaokey.com/book/detail/11024290.html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