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书名：电磁学中的能量法</w:t>
      </w:r>
    </w:p>
    <w:p>
      <w:r>
        <w:t>作者：（英）哈蒙德（P. Hammond）著；李朗如，詹琼华译</w:t>
      </w:r>
    </w:p>
    <w:p>
      <w:r>
        <w:t>出版社：华中工学院出版社</w:t>
      </w:r>
    </w:p>
    <w:p>
      <w:r>
        <w:t>出版日期：1984.01</w:t>
      </w:r>
    </w:p>
    <w:p>
      <w:r>
        <w:t>总页数：200</w:t>
      </w:r>
    </w:p>
    <w:p>
      <w:r>
        <w:t>更多请访问教客网: www.jiaokey.com</w:t>
      </w:r>
    </w:p>
    <w:p>
      <w:r>
        <w:t>电磁学中的能量法 评论地址：https://www.jiaokey.com/book/detail/11024261.html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