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半导体器件及其应用  论文集  第2辑</w:t>
      </w:r>
    </w:p>
    <w:p>
      <w:r>
        <w:rPr>
          <w:rFonts w:ascii="宋体" w:hAnsi="宋体" w:eastAsia="宋体"/>
          <w:sz w:val="24"/>
        </w:rPr>
        <w:t>（苏）费多托夫，Я.А.编；周孔章等译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半导体器件及其应用  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（苏）费多托夫，Я.А.编；周孔章等译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本书出售、求购地址：https://www.jiaokey.com/book/detail/11024255.html</w:t>
      </w:r>
    </w:p>
    <w:p>
      <w:r>
        <w:t>更多相关图书推荐：https://www.jiaokey.com</w:t>
      </w:r>
    </w:p>
    <w:p>
      <w:r>
        <w:t>（苏）费多托夫，Я.А.编；周孔章等译 其他作品：https://www.jiaokey.com/tag/（苏）费多托夫，Я.А.编；周孔章等译.html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关键词搜索：https://www.jiaokey.com/tag/半导体器件及其应用  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