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</w:t>
      </w:r>
    </w:p>
    <w:p>
      <w:r>
        <w:t>作者：（德）格利姆赛尔（E.Grimsehl）著；（德）托马斯齐克（R.Tomaschek）增编；叶蕴理译</w:t>
      </w:r>
    </w:p>
    <w:p>
      <w:r>
        <w:t>出版社：上海：中华书局</w:t>
      </w:r>
    </w:p>
    <w:p>
      <w:r>
        <w:t>出版日期：1952</w:t>
      </w:r>
    </w:p>
    <w:p>
      <w:r>
        <w:t>总页数：439</w:t>
      </w:r>
    </w:p>
    <w:p>
      <w:r>
        <w:t>更多请访问教客网: www.jiaokey.com</w:t>
      </w:r>
    </w:p>
    <w:p>
      <w:r>
        <w:t>光学 评论地址：https://www.jiaokey.com/book/detail/11024241.html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