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实用真空试验原理</w:t>
      </w:r>
    </w:p>
    <w:p>
      <w:r>
        <w:rPr>
          <w:rFonts w:ascii="宋体" w:hAnsi="宋体" w:eastAsia="宋体"/>
          <w:sz w:val="24"/>
        </w:rPr>
        <w:t>（苏）拉尼斯，（苏）列维娜著；李民等译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实用真空试验原理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（苏）拉尼斯，（苏）列维娜著；李民等译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本书出售、求购地址：https://www.jiaokey.com/book/detail/11024235.html</w:t>
      </w:r>
    </w:p>
    <w:p>
      <w:r>
        <w:t>更多相关图书推荐：https://www.jiaokey.com</w:t>
      </w:r>
    </w:p>
    <w:p>
      <w:r>
        <w:t>（苏）拉尼斯，（苏）列维娜著；李民等译 其他作品：https://www.jiaokey.com/tag/（苏）拉尼斯，（苏）列维娜著；李民等译.html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关键词搜索：https://www.jiaokey.com/tag/实用真空试验原理.html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