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书名：脉冲核磁共振波谱学导论</w:t>
      </w:r>
    </w:p>
    <w:p>
      <w:r>
        <w:t>作者：（美）法u3000拉（Farrar，T.C.）著；左其卉译</w:t>
      </w:r>
    </w:p>
    <w:p>
      <w:r>
        <w:t>出版社：合肥：中国科学技术大学出版社</w:t>
      </w:r>
    </w:p>
    <w:p>
      <w:r>
        <w:t>出版日期：1989.06</w:t>
      </w:r>
    </w:p>
    <w:p>
      <w:r>
        <w:t>总页数：168</w:t>
      </w:r>
    </w:p>
    <w:p>
      <w:r>
        <w:t>更多请访问教客网: www.jiaokey.com</w:t>
      </w:r>
    </w:p>
    <w:p>
      <w:r>
        <w:t>脉冲核磁共振波谱学导论 评论地址：https://www.jiaokey.com/book/detail/11024216.html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