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连续统物理的解法  流体与固体的精确解</w:t>
      </w:r>
    </w:p>
    <w:p>
      <w:r>
        <w:rPr>
          <w:rFonts w:ascii="宋体" w:hAnsi="宋体" w:eastAsia="宋体"/>
          <w:sz w:val="24"/>
        </w:rPr>
        <w:t>（美）卡法达（C.B.Kafadar）著；苗天德译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连续统物理的解法  流体与固体的精确解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（美）卡法达（C.B.Kafadar）著；苗天德译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本书出售、求购地址：https://www.jiaokey.com/book/detail/11024196.html</w:t>
      </w:r>
    </w:p>
    <w:p>
      <w:r>
        <w:t>更多相关图书推荐：https://www.jiaokey.com</w:t>
      </w:r>
    </w:p>
    <w:p>
      <w:r>
        <w:t>（美）卡法达（C.B.Kafadar）著；苗天德译 其他作品：https://www.jiaokey.com/tag/（美）卡法达（C.B.Kafadar）著；苗天德译.html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关键词搜索：https://www.jiaokey.com/tag/连续统物理的解法  流体与固体的精确解.html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