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工程流体力学习题集</w:t>
      </w:r>
    </w:p>
    <w:p>
      <w:r>
        <w:rPr>
          <w:rFonts w:ascii="宋体" w:hAnsi="宋体" w:eastAsia="宋体"/>
          <w:sz w:val="24"/>
        </w:rPr>
        <w:t>（苏）雅布隆斯基（В.С.Яблонский），（苏）雅布隆斯卡娅（В.П.Яблонская）撰；陈肇和译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（苏）雅布隆斯基（В.С.Яблонский），（苏）雅布隆斯卡娅（В.П.Яблонская）撰；陈肇和译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本书出售、求购地址：https://www.jiaokey.com/book/detail/11024187.html</w:t>
      </w:r>
    </w:p>
    <w:p>
      <w:r>
        <w:t>更多相关图书推荐：https://www.jiaokey.com</w:t>
      </w:r>
    </w:p>
    <w:p>
      <w:r>
        <w:t>（苏）雅布隆斯基（В.С.Яблонский），（苏）雅布隆斯卡娅（В.П.Яблонская）撰；陈肇和译 其他作品：https://www.jiaokey.com/tag/（苏）雅布隆斯基（В.С.Яблонский），（苏）雅布隆斯卡娅（В.П.Яблонская）撰；陈肇和译.html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关键词搜索：https://www.jiaokey.com/tag/工程流体力学习题集.html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