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企业有效成长阶梯  “瓶颈”剖析及解决之道</w:t>
      </w:r>
    </w:p>
    <w:p>
      <w:r>
        <w:rPr>
          <w:rFonts w:ascii="宋体" w:hAnsi="宋体" w:eastAsia="宋体"/>
          <w:sz w:val="24"/>
        </w:rPr>
        <w:t>李建良著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企业有效成长阶梯  “瓶颈”剖析及解决之道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研究) 企业管理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本书出售、求购地址：https://www.jiaokey.com/book/detail/11024155.html</w:t>
      </w:r>
    </w:p>
    <w:p>
      <w:r>
        <w:t>更多相关图书推荐：https://www.jiaokey.com</w:t>
      </w:r>
    </w:p>
    <w:p>
      <w:r>
        <w:t>李建良著 其他作品：https://www.jiaokey.com/tag/李建良著.html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关键词搜索：https://www.jiaokey.com/tag/企业管理(学科: 研究) 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