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书名：穷者无畏  穷人的问题与出路</w:t>
      </w:r>
    </w:p>
    <w:p>
      <w:r>
        <w:t>作者：吴光远编著</w:t>
      </w:r>
    </w:p>
    <w:p>
      <w:r>
        <w:t>出版社：北京:企业管理出版社,2003.02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穷者无畏  穷人的问题与出路 评论地址：https://www.jiaokey.com/book/detail/11024132.html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