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实至名归  做一个真正的企业家  中译本</w:t>
      </w:r>
    </w:p>
    <w:p>
      <w:r>
        <w:rPr>
          <w:rFonts w:ascii="宋体" w:hAnsi="宋体" w:eastAsia="宋体"/>
          <w:sz w:val="24"/>
        </w:rPr>
        <w:t>（英）比尔·博尔顿（Bill Bolton），（英）约翰·汤普森（John Thompson）编著；北京华译网翻译公司译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实至名归  做一个真正的企业家  中译本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（英）比尔·博尔顿（Bill Bolton），（英）约翰·汤普森（John Thompson）编著；北京华译网翻译公司译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本书出售、求购地址：https://www.jiaokey.com/book/detail/11024130.html</w:t>
      </w:r>
    </w:p>
    <w:p>
      <w:r>
        <w:t>更多相关图书推荐：https://www.jiaokey.com</w:t>
      </w:r>
    </w:p>
    <w:p>
      <w:r>
        <w:t>（英）比尔·博尔顿（Bill Bolton），（英）约翰·汤普森（John Thompson）编著；北京华译网翻译公司译 其他作品：https://www.jiaokey.com/tag/（英）比尔·博尔顿（Bill Bolton），（英）约翰·汤普森（John Thompson）编著；北京华译网翻译公司译.html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关键词搜索：https://www.jiaokey.com/tag/实至名归  做一个真正的企业家  中译本.html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