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4R营销 颠覆4P的营销新论</w:t>
      </w:r>
    </w:p>
    <w:p>
      <w:r>
        <w:rPr>
          <w:rFonts w:ascii="宋体" w:hAnsi="宋体" w:eastAsia="宋体"/>
          <w:sz w:val="24"/>
        </w:rPr>
        <w:t>（美）艾略特·艾登伯格（Elliott Ettenberg）文武等译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4R营销 颠覆4P的营销新论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（美）艾略特·艾登伯格（Elliott Ettenberg）文武等译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本书出售、求购地址：https://www.jiaokey.com/book/detail/11024120.html</w:t>
      </w:r>
    </w:p>
    <w:p>
      <w:r>
        <w:t>更多相关图书推荐：https://www.jiaokey.com</w:t>
      </w:r>
    </w:p>
    <w:p>
      <w:r>
        <w:t>（美）艾略特·艾登伯格（Elliott Ettenberg）文武等译 其他作品：https://www.jiaokey.com/tag/（美）艾略特·艾登伯格（Elliott Ettenberg）文武等译.html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关键词搜索：https://www.jiaokey.com/tag/4R营销 颠覆4P的营销新论.html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